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GIVE ME LIBERTY!:AN AMERICAN HISTORY  Brief Third Edition  Volume 2  From 1865</w:t>
      </w:r>
    </w:p>
    <w:p>
      <w:r>
        <w:rPr>
          <w:rFonts w:ascii="宋体" w:hAnsi="宋体" w:eastAsia="宋体"/>
          <w:sz w:val="24"/>
        </w:rPr>
        <w:t>Eric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GIVE ME LIBERTY!:AN AMERICAN HISTORY  Brief Third Edition  Volume 2  From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本书出售、求购地址：https://www.jiaokey.com/book/detail/40824002.html</w:t>
      </w:r>
    </w:p>
    <w:p>
      <w:r>
        <w:t>更多相关图书推荐：https://www.jiaokey.com</w:t>
      </w:r>
    </w:p>
    <w:p>
      <w:r>
        <w:t>Eric Foner 其他作品：https://www.jiaokey.com/tag/Eric Foner.html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关键词搜索：https://www.jiaokey.com/tag/GIVE ME LIBERTY!:AN AMERICAN HISTORY  Brief Third Edition  Volume 2  From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