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MICROSOFT TO MALAWI:LEARNING ON THE FRONT LINES AS A PEACE CORPS VOLUNTEER</w:t>
      </w:r>
    </w:p>
    <w:p>
      <w:r>
        <w:rPr>
          <w:rFonts w:ascii="宋体" w:hAnsi="宋体" w:eastAsia="宋体"/>
          <w:sz w:val="24"/>
        </w:rPr>
        <w:t>MICHAEL L.BUCKLER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MICROSOFT TO MALAWI:LEARNING ON THE FRONT LINES AS A PEACE CORPS VOLUNTEER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L.BUCKLER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HAMITON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本书出售、求购地址：https://www.jiaokey.com/book/detail/40824005.html</w:t>
      </w:r>
    </w:p>
    <w:p>
      <w:r>
        <w:t>更多相关图书推荐：https://www.jiaokey.com</w:t>
      </w:r>
    </w:p>
    <w:p>
      <w:r>
        <w:t>MICHAEL L.BUCKLER 其他作品：https://www.jiaokey.com/tag/MICHAEL L.BUCKLER.html</w:t>
      </w:r>
    </w:p>
    <w:p>
      <w:r>
        <w:t>HAMITON BOOKS 出版图书：https://www.jiaokey.com/tag/HAMITON BOOKS.html</w:t>
      </w:r>
    </w:p>
    <w:p>
      <w:r>
        <w:t>关键词搜索：https://www.jiaokey.com/tag/FROM MICROSOFT TO MALAWI:LEARNING ON THE FRONT LINES AS A PEACE CORPS VOLUNTEER.html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