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and science the birth of naval architecture in the scientific revolution 1600-1800</w:t>
      </w:r>
    </w:p>
    <w:p>
      <w:r>
        <w:rPr>
          <w:rFonts w:ascii="宋体" w:hAnsi="宋体" w:eastAsia="宋体"/>
          <w:sz w:val="24"/>
        </w:rPr>
        <w:t>Larrie D. Ferreiro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and science the birth of naval architecture in the scientific revolution 1600-1800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Larrie D. Ferreiro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本书出售、求购地址：https://www.jiaokey.com/book/detail/40824164.html</w:t>
      </w:r>
    </w:p>
    <w:p>
      <w:r>
        <w:t>更多相关图书推荐：https://www.jiaokey.com</w:t>
      </w:r>
    </w:p>
    <w:p>
      <w:r>
        <w:t>Larrie D. Ferreiro 其他作品：https://www.jiaokey.com/tag/Larrie D. Ferreiro.html</w:t>
      </w:r>
    </w:p>
    <w:p>
      <w:r>
        <w:t>MIT Press 出版图书：https://www.jiaokey.com/tag/MIT Press.html</w:t>
      </w:r>
    </w:p>
    <w:p>
      <w:r>
        <w:t>关键词搜索：https://www.jiaokey.com/tag/Ships and science the birth of naval architecture in the scientific revolution 1600-1800.html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