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Appendix of Marine Navigation = 《航海学》附录（英文版）</w:t>
      </w:r>
    </w:p>
    <w:p>
      <w:r>
        <w:rPr>
          <w:rFonts w:ascii="宋体" w:hAnsi="宋体" w:eastAsia="宋体"/>
          <w:sz w:val="24"/>
        </w:rPr>
        <w:t>张吉平 ; 陈世才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Appendix of Marine Navigation = 《航海学》附录（英文版）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张吉平 ; 陈世才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本书出售、求购地址：https://www.jiaokey.com/book/detail/40824169.html</w:t>
      </w:r>
    </w:p>
    <w:p>
      <w:r>
        <w:t>更多相关图书推荐：https://www.jiaokey.com</w:t>
      </w:r>
    </w:p>
    <w:p>
      <w:r>
        <w:t>张吉平 ; 陈世才 其他作品：https://www.jiaokey.com/tag/张吉平 ; 陈世才.html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关键词搜索：https://www.jiaokey.com/tag/Appendix of Marine Navigation = 《航海学》附录（英文版）.html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