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PIANC International Navigation Congress 2010 : Liverpool</w:t>
      </w:r>
    </w:p>
    <w:p>
      <w:r>
        <w:rPr>
          <w:rFonts w:ascii="宋体" w:hAnsi="宋体" w:eastAsia="宋体"/>
          <w:sz w:val="24"/>
        </w:rPr>
        <w:t>International Congress of Navigation ; World Association for Waterborne Transport Infrastructure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PIANC International Navigation Congress 2010 : Liverpool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Congress of Navigation ; World Association for Waterborne Transport Infrastructure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PIANC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本书出售、求购地址：https://www.jiaokey.com/book/detail/40824186.html</w:t>
      </w:r>
    </w:p>
    <w:p>
      <w:r>
        <w:t>更多相关图书推荐：https://www.jiaokey.com</w:t>
      </w:r>
    </w:p>
    <w:p>
      <w:r>
        <w:t>International Congress of Navigation ; World Association for Waterborne Transport Infrastructure 其他作品：https://www.jiaokey.com/tag/International Congress of Navigation ; World Association for Waterborne Transport Infrastructure.html</w:t>
      </w:r>
    </w:p>
    <w:p>
      <w:r>
        <w:t>PIANC 出版图书：https://www.jiaokey.com/tag/PIANC.html</w:t>
      </w:r>
    </w:p>
    <w:p>
      <w:r>
        <w:t>关键词搜索：https://www.jiaokey.com/tag/32nd PIANC International Navigation Congress 2010 : Liverpool.html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