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J.S.BACH KLAVIER WERKE BUSONI-AUSGABE V</w:t>
      </w:r>
    </w:p>
    <w:p>
      <w:r>
        <w:rPr>
          <w:rFonts w:ascii="宋体" w:hAnsi="宋体" w:eastAsia="宋体"/>
          <w:sz w:val="24"/>
        </w:rPr>
        <w:t>BREITKOPE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J.S.BACH KLAVIER WERKE BUSONI-AUSGABE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BREITKOPE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FERRUCCIO BUSONI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本书出售、求购地址：https://www.jiaokey.com/book/detail/40824429.html</w:t>
      </w:r>
    </w:p>
    <w:p>
      <w:r>
        <w:t>更多相关图书推荐：https://www.jiaokey.com</w:t>
      </w:r>
    </w:p>
    <w:p>
      <w:r>
        <w:t>BREITKOPE 其他作品：https://www.jiaokey.com/tag/BREITKOPE.html</w:t>
      </w:r>
    </w:p>
    <w:p>
      <w:r>
        <w:t>FERRUCCIO BUSONI 出版图书：https://www.jiaokey.com/tag/FERRUCCIO BUSONI.html</w:t>
      </w:r>
    </w:p>
    <w:p>
      <w:r>
        <w:t>关键词搜索：https://www.jiaokey.com/tag/J.S.BACH KLAVIER WERKE BUSONI-AUSGABE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