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over Lemuria:Richard Shaver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over Lemuria:Richard Shaver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本书出售、求购地址：https://www.jiaokey.com/book/detail/40824694.html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关键词搜索：https://www.jiaokey.com/tag/War over Lemuria:Richard Shaver.html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