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TRIOS=莫扎特钢琴三重奏曲集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TRIOS=莫扎特钢琴三重奏曲集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本书出售、求购地址：https://www.jiaokey.com/book/detail/40824889.html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关键词搜索：https://www.jiaokey.com/tag/TRIOS=莫扎特钢琴三重奏曲集.html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