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Meister Weisen Violoncello und Klavier E.P.4219 Boccherini Adagio</w:t>
      </w:r>
    </w:p>
    <w:p>
      <w:r>
        <w:rPr>
          <w:rFonts w:ascii="宋体" w:hAnsi="宋体" w:eastAsia="宋体"/>
          <w:sz w:val="24"/>
        </w:rPr>
        <w:t>J.Stutschewsky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Meister Weisen Violoncello und Klavier E.P.4219 Boccherini Adagio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J.Stutschewsky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本书出售、求购地址：https://www.jiaokey.com/book/detail/40825072.html</w:t>
      </w:r>
    </w:p>
    <w:p>
      <w:r>
        <w:t>更多相关图书推荐：https://www.jiaokey.com</w:t>
      </w:r>
    </w:p>
    <w:p>
      <w:r>
        <w:t>J.Stutschewsky 其他作品：https://www.jiaokey.com/tag/J.Stutschewsky.html</w:t>
      </w:r>
    </w:p>
    <w:p>
      <w:r>
        <w:t>Edition Peters 出版图书：https://www.jiaokey.com/tag/Edition Peters.html</w:t>
      </w:r>
    </w:p>
    <w:p>
      <w:r>
        <w:t>关键词搜索：https://www.jiaokey.com/tag/Meister Weisen Violoncello und Klavier E.P.4219 Boccherini Adagio.html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