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VIOLINKONZERT NR.23 G DUR G MAJOR SOL MAJEUR=维奥蒂:小提琴协奏曲第23号G长调(小提琴和钢琴)(外文)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VIOLINKONZERT NR.23 G DUR G MAJOR SOL MAJEUR=维奥蒂:小提琴协奏曲第23号G长调(小提琴和钢琴)(外文)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本书出售、求购地址：https://www.jiaokey.com/book/detail/40825102.html</w:t>
      </w:r>
    </w:p>
    <w:p>
      <w:r>
        <w:t>更多相关图书推荐：https://www.jiaokey.com</w:t>
      </w:r>
    </w:p>
    <w:p>
      <w:r>
        <w:t>关键词搜索：https://www.jiaokey.com/tag/VIOLINKONZERT NR.23 G DUR G MAJOR SOL MAJEUR=维奥蒂:小提琴协奏曲第23号G长调(小提琴和钢琴)(外文).html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