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G dur-G major-Sol majeur=海顿：G大调第100号（军队）交响乐（袖珍总谱）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G dur-G major-Sol majeur=海顿：G大调第100号（军队）交响乐（袖珍总谱）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本书出售、求购地址：https://www.jiaokey.com/book/detail/40825141.html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Edition Peters 出版图书：https://www.jiaokey.com/tag/Edition Peters.html</w:t>
      </w:r>
    </w:p>
    <w:p>
      <w:r>
        <w:t>关键词搜索：https://www.jiaokey.com/tag/Symphonie G dur-G major-Sol majeur=海顿：G大调第100号（军队）交响乐（袖珍总谱）.html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