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Nr.8 F dur-F major-fa majeur Opus 93=第八交响乐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Nr.8 F dur-F major-fa majeur Opus 93=第八交响乐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本书出售、求购地址：https://www.jiaokey.com/book/detail/40825147.html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Edition Peters 出版图书：https://www.jiaokey.com/tag/Edition Peters.html</w:t>
      </w:r>
    </w:p>
    <w:p>
      <w:r>
        <w:t>关键词搜索：https://www.jiaokey.com/tag/SYMPHONIE Nr.8 F dur-F major-fa majeur Opus 93=第八交响乐.html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