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streichorchester werk 40 Nr.1=弦乐协奏曲</w:t>
      </w:r>
    </w:p>
    <w:p>
      <w:r>
        <w:rPr>
          <w:rFonts w:ascii="宋体" w:hAnsi="宋体" w:eastAsia="宋体"/>
          <w:sz w:val="24"/>
        </w:rPr>
        <w:t>JOH NEP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streichorchester werk 40 Nr.1=弦乐协奏曲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 NEP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BREITKOPE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本书出售、求购地址：https://www.jiaokey.com/book/detail/40825150.html</w:t>
      </w:r>
    </w:p>
    <w:p>
      <w:r>
        <w:t>更多相关图书推荐：https://www.jiaokey.com</w:t>
      </w:r>
    </w:p>
    <w:p>
      <w:r>
        <w:t>JOH NEP DAVID 其他作品：https://www.jiaokey.com/tag/JOH NEP DAVID.html</w:t>
      </w:r>
    </w:p>
    <w:p>
      <w:r>
        <w:t>BREITKOPE HARTEL 出版图书：https://www.jiaokey.com/tag/BREITKOPE HARTEL.html</w:t>
      </w:r>
    </w:p>
    <w:p>
      <w:r>
        <w:t>关键词搜索：https://www.jiaokey.com/tag/KONZERT fur streichorchester werk 40 Nr.1=弦乐协奏曲.html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