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ANTONIN DVORAK=优沃夏克：弦乐三重奏作品75</w:t>
      </w:r>
    </w:p>
    <w:p>
      <w:r>
        <w:rPr>
          <w:rFonts w:ascii="宋体" w:hAnsi="宋体" w:eastAsia="宋体"/>
          <w:sz w:val="24"/>
        </w:rPr>
        <w:t>DROBNOSTI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ANTONIN DVORAK=优沃夏克：弦乐三重奏作品75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DROBNOSTI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HUDEBNI MATICE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本书出售、求购地址：https://www.jiaokey.com/book/detail/40825170.html</w:t>
      </w:r>
    </w:p>
    <w:p>
      <w:r>
        <w:t>更多相关图书推荐：https://www.jiaokey.com</w:t>
      </w:r>
    </w:p>
    <w:p>
      <w:r>
        <w:t>DROBNOSTI 其他作品：https://www.jiaokey.com/tag/DROBNOSTI.html</w:t>
      </w:r>
    </w:p>
    <w:p>
      <w:r>
        <w:t>HUDEBNI MATICE 出版图书：https://www.jiaokey.com/tag/HUDEBNI MATICE.html</w:t>
      </w:r>
    </w:p>
    <w:p>
      <w:r>
        <w:t>关键词搜索：https://www.jiaokey.com/tag/ANTONIN DVORAK=优沃夏克：弦乐三重奏作品75.html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