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书名：CBOPOHNK=俄罗斯作曲家钢琴练习曲和技巧演奏乐曲集</w:t>
      </w:r>
    </w:p>
    <w:p>
      <w:r>
        <w:t>作者:B.C.EEAOBA</w:t>
      </w:r>
    </w:p>
    <w:p>
      <w:r>
        <w:t>出版社:TOCYIIAPVTBEHHOE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CBOPOHNK=俄罗斯作曲家钢琴练习曲和技巧演奏乐曲集评论地址：https://www.jiaokey.com/book/detail/40825292.html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