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巴哈十二平均律(2)(原文)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巴哈十二平均律(2)(原文)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本书出售、求购地址：https://www.jiaokey.com/book/detail/40825299.html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C.F.PETERS 出版图书：https://www.jiaokey.com/tag/C.F.PETERS.html</w:t>
      </w:r>
    </w:p>
    <w:p>
      <w:r>
        <w:t>关键词搜索：https://www.jiaokey.com/tag/巴哈十二平均律(2)(原文).html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