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behaviour modelling of liquid rocket engine components</w:t>
      </w:r>
    </w:p>
    <w:p>
      <w:r>
        <w:rPr>
          <w:rFonts w:ascii="宋体" w:hAnsi="宋体" w:eastAsia="宋体"/>
          <w:sz w:val="24"/>
        </w:rPr>
        <w:t>Zugl.: D 82 (Diss. RWTH Aachen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behaviour modelling of liquid rocket engine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Zugl.: D 82 (Diss. RWTH Aachen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2009)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本书出售、求购地址：https://www.jiaokey.com/book/detail/40825455.html</w:t>
      </w:r>
    </w:p>
    <w:p>
      <w:r>
        <w:t>更多相关图书推荐：https://www.jiaokey.com</w:t>
      </w:r>
    </w:p>
    <w:p>
      <w:r>
        <w:t>Zugl.: D 82 (Diss. RWTH Aachen University 其他作品：https://www.jiaokey.com/tag/Zugl.: D 82 (Diss. RWTH Aachen University.html</w:t>
      </w:r>
    </w:p>
    <w:p>
      <w:r>
        <w:t xml:space="preserve"> 2009) 出版图书：https://www.jiaokey.com/tag/ 2009).html</w:t>
      </w:r>
    </w:p>
    <w:p>
      <w:r>
        <w:t>关键词搜索：https://www.jiaokey.com/tag/Transient behaviour modelling of liquid rocket engine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