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Environmental Science and Engineering sixth edition Volume 1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Environmental Science and Engineering sixth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本书出售、求购地址：https://www.jiaokey.com/book/detail/40825573.html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关键词搜索：https://www.jiaokey.com/tag/Encyclopedia of Environmental Science and Engineering sixth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