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SURGERY:A CONCISE GUIDE TO CLINICAL PRACTICE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SURGERY:A CONCISE GUIDE TO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关键词搜索：https://www.jiaokey.com/tag/SURGERY:A CONCISE GUIDE TO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