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Fifteen Waltzes The Three Impromptus Fantaisie-Impromptu Op.66=圆舞曲、即兴曲、幻想即兴曲（袖珍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Fifteen Waltzes The Three Impromptus Fantaisie-Impromptu Op.66=圆舞曲、即兴曲、幻想即兴曲（袖珍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本书出售、求购地址：https://www.jiaokey.com/book/detail/40826293.html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关键词搜索：https://www.jiaokey.com/tag/The Fifteen Waltzes The Three Impromptus Fantaisie-Impromptu Op.66=圆舞曲、即兴曲、幻想即兴曲（袖珍.html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