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书名：村歌:钢管乐器合奏(大提琴)(外文)</w:t>
      </w:r>
    </w:p>
    <w:p>
      <w:r>
        <w:t>作者：保罗.杜卡斯著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村歌:钢管乐器合奏(大提琴)(外文) 评论地址：https://www.jiaokey.com/book/detail/40826338.html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