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Weisen Violoncello und Klavier E.P.4221 Beethoven Sonatine</w:t>
      </w:r>
    </w:p>
    <w:p>
      <w:r>
        <w:rPr>
          <w:rFonts w:ascii="宋体" w:hAnsi="宋体" w:eastAsia="宋体"/>
          <w:sz w:val="24"/>
        </w:rPr>
        <w:t>J.Stutschewsky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Weisen Violoncello und Klavier E.P.4221 Beethoven Sonatine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J.Stutschewsky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本书出售、求购地址：https://www.jiaokey.com/book/detail/40826344.html</w:t>
      </w:r>
    </w:p>
    <w:p>
      <w:r>
        <w:t>更多相关图书推荐：https://www.jiaokey.com</w:t>
      </w:r>
    </w:p>
    <w:p>
      <w:r>
        <w:t>J.Stutschewsky 其他作品：https://www.jiaokey.com/tag/J.Stutschewsky.html</w:t>
      </w:r>
    </w:p>
    <w:p>
      <w:r>
        <w:t>Edition Peters 出版图书：https://www.jiaokey.com/tag/Edition Peters.html</w:t>
      </w:r>
    </w:p>
    <w:p>
      <w:r>
        <w:t>关键词搜索：https://www.jiaokey.com/tag/Meister Weisen Violoncello und Klavier E.P.4221 Beethoven Sonatine.html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