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书名：这里是多么称心如意啊！( 俄文）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这里是多么称心如意啊！( 俄文） 评论地址：https://www.jiaokey.com/book/detail/40826525.html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