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safety science and technology  Vol.V Part A</w:t>
      </w:r>
    </w:p>
    <w:p>
      <w:r>
        <w:rPr>
          <w:rFonts w:ascii="宋体" w:hAnsi="宋体" w:eastAsia="宋体"/>
          <w:sz w:val="24"/>
        </w:rPr>
        <w:t>Ping Huang ; Yajun Wang ; Shengcai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safety science and technology  Vol.V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 Huang ; Yajun Wang ; Shengcai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本书出售、求购地址：https://www.jiaokey.com/book/detail/40827167.html</w:t>
      </w:r>
    </w:p>
    <w:p>
      <w:r>
        <w:t>更多相关图书推荐：https://www.jiaokey.com</w:t>
      </w:r>
    </w:p>
    <w:p>
      <w:r>
        <w:t>Ping Huang ; Yajun Wang ; Shengcai Li 其他作品：https://www.jiaokey.com/tag/Ping Huang ; Yajun Wang ; Shengcai Li.html</w:t>
      </w:r>
    </w:p>
    <w:p>
      <w:r>
        <w:t>Science press 出版图书：https://www.jiaokey.com/tag/Science press.html</w:t>
      </w:r>
    </w:p>
    <w:p>
      <w:r>
        <w:t>关键词搜索：https://www.jiaokey.com/tag/Progress in safety science and technology  Vol.V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