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Expect the unexpected a first course in biostatistics</w:t>
      </w:r>
    </w:p>
    <w:p>
      <w:r>
        <w:rPr>
          <w:rFonts w:ascii="宋体" w:hAnsi="宋体" w:eastAsia="宋体"/>
          <w:sz w:val="24"/>
        </w:rPr>
        <w:t>Raluca Balan ; Gilles Lamothe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Expect the unexpected a first course in biostatistics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Raluca Balan ; Gilles Lamothe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本书出售、求购地址：https://www.jiaokey.com/book/detail/40827652.html</w:t>
      </w:r>
    </w:p>
    <w:p>
      <w:r>
        <w:t>更多相关图书推荐：https://www.jiaokey.com</w:t>
      </w:r>
    </w:p>
    <w:p>
      <w:r>
        <w:t>Raluca Balan ; Gilles Lamothe 其他作品：https://www.jiaokey.com/tag/Raluca Balan ; Gilles Lamothe.html</w:t>
      </w:r>
    </w:p>
    <w:p>
      <w:r>
        <w:t>World Scientific 出版图书：https://www.jiaokey.com/tag/World Scientific.html</w:t>
      </w:r>
    </w:p>
    <w:p>
      <w:r>
        <w:t>关键词搜索：https://www.jiaokey.com/tag/Expect the unexpected a first course in biostatistics.html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