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of bioactive compounds sources and applications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of bioactive compounds sources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本书出售、求购地址：https://www.jiaokey.com/book/detail/40828091.html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Wiley Blackwell 出版图书：https://www.jiaokey.com/tag/Wiley Blackwell.html</w:t>
      </w:r>
    </w:p>
    <w:p>
      <w:r>
        <w:t>关键词搜索：https://www.jiaokey.com/tag/Biotechnology of bioactive compounds sources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