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NOCTURNES=肖邦全集第七卷夜曲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NOCTURNES=肖邦全集第七卷夜曲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本书出售、求购地址：https://www.jiaokey.com/book/detail/40828396.html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关键词搜索：https://www.jiaokey.com/tag/NOCTURNES=肖邦全集第七卷夜曲.html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