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HAPONOB CCCP=苏维埃民族歌曲集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HAPONOB CCCP=苏维埃民族歌曲集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本书出售、求购地址：https://www.jiaokey.com/book/detail/40828541.html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关键词搜索：https://www.jiaokey.com/tag/NECHN HAPONOB CCCP=苏维埃民族歌曲集.html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