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information--new perspectives proceedings of a symposium held May 31</w:t>
      </w:r>
    </w:p>
    <w:p>
      <w:r>
        <w:rPr>
          <w:rFonts w:ascii="宋体" w:hAnsi="宋体" w:eastAsia="宋体"/>
          <w:sz w:val="24"/>
        </w:rPr>
        <w:t>Robert J.Marks ; Michael J.Behe ; William A.Dembski ; Bruce L.Gordon ; John C.Sanford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information--new perspectives proceedings of a symposium held May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J.Marks ; Michael J.Behe ; William A.Dembski ; Bruce L.Gordon ; John C.Sanford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本书出售、求购地址：https://www.jiaokey.com/book/detail/40828628.html</w:t>
      </w:r>
    </w:p>
    <w:p>
      <w:r>
        <w:t>更多相关图书推荐：https://www.jiaokey.com</w:t>
      </w:r>
    </w:p>
    <w:p>
      <w:r>
        <w:t>Robert J.Marks ; Michael J.Behe ; William A.Dembski ; Bruce L.Gordon ; John C.Sanford 其他作品：https://www.jiaokey.com/tag/Robert J.Marks ; Michael J.Behe ; William A.Dembski ; Bruce L.Gordon ; John C.Sanford.html</w:t>
      </w:r>
    </w:p>
    <w:p>
      <w:r>
        <w:t>World Scientific 出版图书：https://www.jiaokey.com/tag/World Scientific.html</w:t>
      </w:r>
    </w:p>
    <w:p>
      <w:r>
        <w:t>关键词搜索：https://www.jiaokey.com/tag/Biological information--new perspectives proceedings of a symposium held May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