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dendritic cells Volume 3 biology</w:t>
      </w:r>
    </w:p>
    <w:p>
      <w:r>
        <w:rPr>
          <w:rFonts w:ascii="宋体" w:hAnsi="宋体" w:eastAsia="宋体"/>
          <w:sz w:val="24"/>
        </w:rPr>
        <w:t>Manfred B.Lutz ; Nikolaus Romani ; Alexander Steinkasserer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dendritic cells Volume 3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B.Lutz ; Nikolaus Romani ; Alexander Steinkasserer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本书出售、求购地址：https://www.jiaokey.com/book/detail/40828645.html</w:t>
      </w:r>
    </w:p>
    <w:p>
      <w:r>
        <w:t>更多相关图书推荐：https://www.jiaokey.com</w:t>
      </w:r>
    </w:p>
    <w:p>
      <w:r>
        <w:t>Manfred B.Lutz ; Nikolaus Romani ; Alexander Steinkasserer 其他作品：https://www.jiaokey.com/tag/Manfred B.Lutz ; Nikolaus Romani ; Alexander Steinkasserer.html</w:t>
      </w:r>
    </w:p>
    <w:p>
      <w:r>
        <w:t>Wiley-VCH 出版图书：https://www.jiaokey.com/tag/Wiley-VCH.html</w:t>
      </w:r>
    </w:p>
    <w:p>
      <w:r>
        <w:t>关键词搜索：https://www.jiaokey.com/tag/Handbook of dendritic cells Volume 3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