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ecology Second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ecology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本书出售、求购地址：https://www.jiaokey.com/book/detail/40828699.html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关键词搜索：https://www.jiaokey.com/tag/Community ecology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