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Invasion biology and ecological theory insights from a continent in transformation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Invasion biology and ecological theory insights from a continent in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本书出售、求购地址：https://www.jiaokey.com/book/detail/40828702.html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关键词搜索：https://www.jiaokey.com/tag/Invasion biology and ecological theory insights from a continent in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