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stable states in natural ecosystems</w:t>
      </w:r>
    </w:p>
    <w:p>
      <w:r>
        <w:t>作者：2013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Multiple stable states in natural ecosystems 评论地址：https://www.jiaokey.com/book/detail/40828725.html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