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bio-molecules and cells Physique des biomolecules et des cellules Session Lxxv</w:t>
      </w:r>
    </w:p>
    <w:p>
      <w:r>
        <w:rPr>
          <w:rFonts w:ascii="宋体" w:hAnsi="宋体" w:eastAsia="宋体"/>
          <w:sz w:val="24"/>
        </w:rPr>
        <w:t>H.Flyvbjerg ; F.Julicher ; P.Ormos ; F.David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bio-molecules and cells Physique des biomolecules et des cellules Session Lxxv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H.Flyvbjerg ; F.Julicher ; P.Ormos ; F.David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本书出售、求购地址：https://www.jiaokey.com/book/detail/40828962.html</w:t>
      </w:r>
    </w:p>
    <w:p>
      <w:r>
        <w:t>更多相关图书推荐：https://www.jiaokey.com</w:t>
      </w:r>
    </w:p>
    <w:p>
      <w:r>
        <w:t>H.Flyvbjerg ; F.Julicher ; P.Ormos ; F.David 其他作品：https://www.jiaokey.com/tag/H.Flyvbjerg ; F.Julicher ; P.Ormos ; F.David.html</w:t>
      </w:r>
    </w:p>
    <w:p>
      <w:r>
        <w:t>Springer 出版图书：https://www.jiaokey.com/tag/Springer.html</w:t>
      </w:r>
    </w:p>
    <w:p>
      <w:r>
        <w:t>关键词搜索：https://www.jiaokey.com/tag/Physics of bio-molecules and cells Physique des biomolecules et des cellules Session Lxxv.html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