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503 protein engineering for therapeutics</w:t>
      </w:r>
    </w:p>
    <w:p>
      <w:r>
        <w:rPr>
          <w:rFonts w:ascii="宋体" w:hAnsi="宋体" w:eastAsia="宋体"/>
          <w:sz w:val="24"/>
        </w:rPr>
        <w:t>K.Dane Wittrup ; Gregory L.Verdine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503 protein engineering for therapeutics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K.Dane Wittrup ; Gregory L.Verdine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Elservier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本书出售、求购地址：https://www.jiaokey.com/book/detail/40829068.html</w:t>
      </w:r>
    </w:p>
    <w:p>
      <w:r>
        <w:t>更多相关图书推荐：https://www.jiaokey.com</w:t>
      </w:r>
    </w:p>
    <w:p>
      <w:r>
        <w:t>K.Dane Wittrup ; Gregory L.Verdine 其他作品：https://www.jiaokey.com/tag/K.Dane Wittrup ; Gregory L.Verdine.html</w:t>
      </w:r>
    </w:p>
    <w:p>
      <w:r>
        <w:t>Elservier 出版图书：https://www.jiaokey.com/tag/Elservier.html</w:t>
      </w:r>
    </w:p>
    <w:p>
      <w:r>
        <w:t>关键词搜索：https://www.jiaokey.com/tag/Methods in enzymology Volume 503 protein engineering for therapeutics.html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