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511 rna helicases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511 rna helicases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本书出售、求购地址：https://www.jiaokey.com/book/detail/40829082.html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关键词搜索：https://www.jiaokey.com/tag/Methods in enzymology Volume 511 rna helicases.html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