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534 endosome signaling Part A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534 endosome signaling 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本书出售、求购地址：https://www.jiaokey.com/book/detail/40829092.html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关键词搜索：https://www.jiaokey.com/tag/Methods in enzymology Volume 534 endosome signaling 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