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Стилистика деловой речи и редактирование служебных до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Стилистика деловой речи и редактирование служебных до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本书出售、求购地址：https://www.jiaokey.com/book/detail/40829243.html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关键词搜索：https://www.jiaokey.com/tag/Стилистика деловой речи и редактирование служебных до.html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