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Erziehung  Neue Menschen:Ans?tze zur Erziehungs-und Bildungsreform in Deutschland zwischen Kais</w:t>
      </w:r>
    </w:p>
    <w:p>
      <w:r>
        <w:rPr>
          <w:rFonts w:ascii="宋体" w:hAnsi="宋体" w:eastAsia="宋体"/>
          <w:sz w:val="24"/>
        </w:rPr>
        <w:t>1987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Erziehung  Neue Menschen:Ans?tze zur Erziehungs-und Bildungsreform in Deutschland zwischen Kais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本书出售、求购地址：https://www.jiaokey.com/book/detail/40829366.html</w:t>
      </w:r>
    </w:p>
    <w:p>
      <w:r>
        <w:t>更多相关图书推荐：https://www.jiaokey.com</w:t>
      </w:r>
    </w:p>
    <w:p>
      <w:r>
        <w:t>1987 其他作品：https://www.jiaokey.com/tag/1987.html</w:t>
      </w:r>
    </w:p>
    <w:p>
      <w:r>
        <w:t>关键词搜索：https://www.jiaokey.com/tag/Neue Erziehung  Neue Menschen:Ans?tze zur Erziehungs-und Bildungsreform in Deutschland zwischen Kais.html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