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Nr.3 e moll-D minor-re mineur Opus 46</w:t>
      </w:r>
    </w:p>
    <w:p>
      <w:r>
        <w:rPr>
          <w:rFonts w:ascii="宋体" w:hAnsi="宋体" w:eastAsia="宋体"/>
          <w:sz w:val="24"/>
        </w:rPr>
        <w:t>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Nr.3 e moll-D minor-re mineur Opus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本书出售、求购地址：https://www.jiaokey.com/book/detail/40830045.html</w:t>
      </w:r>
    </w:p>
    <w:p>
      <w:r>
        <w:t>更多相关图书推荐：https://www.jiaokey.com</w:t>
      </w:r>
    </w:p>
    <w:p>
      <w:r>
        <w:t>Beriot 其他作品：https://www.jiaokey.com/tag/Beriot.html</w:t>
      </w:r>
    </w:p>
    <w:p>
      <w:r>
        <w:t>关键词搜索：https://www.jiaokey.com/tag/Violin=Konzert Nr.3 e moll-D minor-re mineur Opus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