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biology advances in molecular biology and medicine Volume 1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biology advances in molecular biology and medicine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本书出售、求购地址：https://www.jiaokey.com/book/detail/40830146.html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关键词搜索：https://www.jiaokey.com/tag/Synthetic biology advances in molecular biology and medicine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