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 in biotechnology theoretical and practical aspects</w:t>
      </w:r>
    </w:p>
    <w:p>
      <w:r>
        <w:rPr>
          <w:rFonts w:ascii="宋体" w:hAnsi="宋体" w:eastAsia="宋体"/>
          <w:sz w:val="24"/>
        </w:rPr>
        <w:t>Kenneth C.McCullough ; Raymond E.Spier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 in biotechnology theoretical and practical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C.McCullough ; Raymond E.Spier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本书出售、求购地址：https://www.jiaokey.com/book/detail/40830294.html</w:t>
      </w:r>
    </w:p>
    <w:p>
      <w:r>
        <w:t>更多相关图书推荐：https://www.jiaokey.com</w:t>
      </w:r>
    </w:p>
    <w:p>
      <w:r>
        <w:t>Kenneth C.McCullough ; Raymond E.Spier 其他作品：https://www.jiaokey.com/tag/Kenneth C.McCullough ; Raymond E.Spier.html</w:t>
      </w:r>
    </w:p>
    <w:p>
      <w:r>
        <w:t>关键词搜索：https://www.jiaokey.com/tag/Monoclonal antibodies in biotechnology theoretical and practical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