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flowers and angiosperm evolution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flowers and angiosperm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本书出售、求购地址：https://www.jiaokey.com/book/detail/40830409.html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关键词搜索：https://www.jiaokey.com/tag/Early flowers and angiosperm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