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Kleines Konzert Violine und Klavier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Kleines Konzert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本书出售、求购地址：https://www.jiaokey.com/book/detail/40831071.html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关键词搜索：https://www.jiaokey.com/tag/Kleines Konzert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