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 fur die Jugend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 fur die Jugend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本书出售、求购地址：https://www.jiaokey.com/book/detail/40831072.html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关键词搜索：https://www.jiaokey.com/tag/Meister fur die Jugend.html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