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Preludes and  Fugues for piano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Preludes and  Fugues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本书出售、求购地址：https://www.jiaokey.com/book/detail/40831083.html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关键词搜索：https://www.jiaokey.com/tag/Short Preludes and  Fugues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