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书名：舞剧“雷蒙达”中的几首乐曲(外文)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舞剧“雷蒙达”中的几首乐曲(外文) 评论地址：https://www.jiaokey.com/book/detail/40831183.html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