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Ritiro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Ritiro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本书出售、求购地址：https://www.jiaokey.com/book/detail/40831303.html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关键词搜索：https://www.jiaokey.com/tag/Il Ritiro.html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