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勃拉姆斯二首单簧管奏鸣曲(9-4/12-k)(德文)</w:t>
      </w:r>
    </w:p>
    <w:p>
      <w:r>
        <w:rPr>
          <w:rFonts w:ascii="宋体" w:hAnsi="宋体" w:eastAsia="宋体"/>
          <w:sz w:val="24"/>
        </w:rPr>
        <w:t>勃拉姆斯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勃拉姆斯二首单簧管奏鸣曲(9-4/12-k)(德文)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本书出售、求购地址：https://www.jiaokey.com/book/detail/40831464.html</w:t>
      </w:r>
    </w:p>
    <w:p>
      <w:r>
        <w:t>更多相关图书推荐：https://www.jiaokey.com</w:t>
      </w:r>
    </w:p>
    <w:p>
      <w:r>
        <w:t>勃拉姆斯 其他作品：https://www.jiaokey.com/tag/勃拉姆斯.html</w:t>
      </w:r>
    </w:p>
    <w:p>
      <w:r>
        <w:t>Edition Peters 出版图书：https://www.jiaokey.com/tag/Edition Peters.html</w:t>
      </w:r>
    </w:p>
    <w:p>
      <w:r>
        <w:t>关键词搜索：https://www.jiaokey.com/tag/勃拉姆斯二首单簧管奏鸣曲(9-4/12-k)(德文).html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