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Ludus Tonalis: Studies in Conuterpoint tonal Organiz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Ludus Tonalis: Studies in Conuterpoint tonal Organiz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本书出售、求购地址：https://www.jiaokey.com/book/detail/40831749.html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关键词搜索：https://www.jiaokey.com/tag/Ludus Tonalis: Studies in Conuterpoint tonal Organiz.html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